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21ca1" w14:textId="ff21c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25 декабря 2024 года № 20-8 "О бюджете сельского округа Достық района Бәйтерек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27 марта 2025 года № 21-10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25 декабря 2024 года № 20-8 "О бюджете сельского округа Достық района Бәйтерек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Достық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82 040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25 573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56 467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97 950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- 15 910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15 910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15 910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 № 21-10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20-8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Достық на 2025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97 950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