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e0a4" w14:textId="8b8e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26 ноября 2025 года № 620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района Бәйтерек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Бәйтерек от 26 ноября 2020 года № 650 "Об утверждении коэффициентов зонирования, учитывающих месторасположение объекта налогообложения в населенных пунктах" (зарегистрировано в Реестре государственной регистрации нормативных правовых актов под № 6497).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 от "26" ноября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 Атамекен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Зеленовский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Сельский округ Бейбітшіліқ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Астафьево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 (Котельниково)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Кушумский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Макаровский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 (Карпово)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Раздольненский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Рубежинский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Сельский округ Егіндібұлақ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Байқоныс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Байқоныс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Hовенькое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Урал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Чувашинское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Горбуново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Кожевниково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 (Хамино)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Щаповский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Январцевский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