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6134" w14:textId="1f86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Бәйтерек Западно-Казахстанской области от 4 сентября 2025 года № 502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 также Правилами оказания государственных услуг в сфере земельных отношений, утверждҰнными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 октября 2020 года № 301, рассмотрев заявление товарищества с ограниченной ответственностью "Кар-Тел" от 15 августа 2025 года № 670 о продлении срока аренды земельного участка, акимат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"Кар-Тел" право временного долгосрочного возмездного землепользования сроком на 49 лет на земельный участок площадью 0,6657 гектара, расположенный на территории Мичуринского сельского округа района Бәйтерек Западно-Казахстанской области, с целевым назначением — строительство волоконно-оптического кабеля, с установлением права ограниченного землепользования на чужие земельные участки (публичного сервитута) согласно экспликации.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Заключить договор аренды земельного участка в течение 10 (десяти) рабочих дней со дня подписания настоящего постановления.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Л. Уалиева.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Токжанов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