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34e5" w14:textId="d763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Егіндібұлақ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43 356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Егіндібұлақ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39 765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