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b12" w14:textId="3ec0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170 988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170 988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Дарьинского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24 300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