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1848" w14:textId="6f11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Бейбітшілік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Бейбітшілік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Бейбітшілік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36 031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55 903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