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5a5b" w14:textId="97e5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Атамекен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35 176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