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b567" w14:textId="820b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20-7 "О бюджете Дарьинского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10 декабря 2025 года № 28-7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 20-7 "О бюджете Дарьинского сельского округа района Бәйтерек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Дарьинского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228 739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2 060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148 653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37 558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37 558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