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8a9c37" w14:textId="08a9c3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Бәйтерек от 25 декабря 2024 года № 20-18 "О бюджете Рубежинского сельского округа района Бәйтерек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Бәйтерек Западно-Казахстанской области от 28 октября 2025 года № 27-9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Бюджетным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маслихат района Бәйтерек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Бәйтерек от 25 декабря 2024 года № 20-18 "О бюджете Рубежинского сельского округа района Бәйтерек на 2025-2027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 Утвердить бюджет Рубежинского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 – 53 319 тысяч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8 293 тысячи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45 026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затраты – 56 819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дефицит (профицит) бюджета – - 3 500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финансирование дефицита (использование профицита) бюджета –  3 500 тысяч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3 500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Настоящее решение вводится в действие с 1 января 2025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 Хайруллин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района Бәйтерек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октября 2025 года №27-9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района Бәйтерек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2025 года № 20-17</w:t>
            </w:r>
          </w:p>
        </w:tc>
      </w:tr>
    </w:tbl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Рубежинского сельского округа на 2025 год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4"/>
        <w:gridCol w:w="1234"/>
        <w:gridCol w:w="1676"/>
        <w:gridCol w:w="1676"/>
        <w:gridCol w:w="174"/>
        <w:gridCol w:w="3450"/>
        <w:gridCol w:w="2856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53 319</w:t>
            </w:r>
          </w:p>
        </w:tc>
      </w:tr>
      <w:tr>
        <w:trPr>
          <w:trHeight w:val="30" w:hRule="atLeast"/>
        </w:trPr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8 293</w:t>
            </w:r>
          </w:p>
        </w:tc>
      </w:tr>
      <w:tr>
        <w:trPr>
          <w:trHeight w:val="30" w:hRule="atLeast"/>
        </w:trPr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3 684</w:t>
            </w:r>
          </w:p>
        </w:tc>
      </w:tr>
      <w:tr>
        <w:trPr>
          <w:trHeight w:val="30" w:hRule="atLeast"/>
        </w:trPr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3 684</w:t>
            </w:r>
          </w:p>
        </w:tc>
      </w:tr>
      <w:tr>
        <w:trPr>
          <w:trHeight w:val="30" w:hRule="atLeast"/>
        </w:trPr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4 688</w:t>
            </w:r>
          </w:p>
        </w:tc>
      </w:tr>
      <w:tr>
        <w:trPr>
          <w:trHeight w:val="30" w:hRule="atLeast"/>
        </w:trPr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3 575</w:t>
            </w:r>
          </w:p>
        </w:tc>
      </w:tr>
      <w:tr>
        <w:trPr>
          <w:trHeight w:val="30" w:hRule="atLeast"/>
        </w:trPr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</w:t>
            </w:r>
          </w:p>
        </w:tc>
      </w:tr>
      <w:tr>
        <w:trPr>
          <w:trHeight w:val="30" w:hRule="atLeast"/>
        </w:trPr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45 026</w:t>
            </w:r>
          </w:p>
        </w:tc>
      </w:tr>
      <w:tr>
        <w:trPr>
          <w:trHeight w:val="30" w:hRule="atLeast"/>
        </w:trPr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45 026</w:t>
            </w:r>
          </w:p>
        </w:tc>
      </w:tr>
      <w:tr>
        <w:trPr>
          <w:trHeight w:val="30" w:hRule="atLeast"/>
        </w:trPr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56 819 </w:t>
            </w:r>
          </w:p>
        </w:tc>
      </w:tr>
      <w:tr>
        <w:trPr>
          <w:trHeight w:val="30" w:hRule="atLeast"/>
        </w:trPr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41 857 </w:t>
            </w:r>
          </w:p>
        </w:tc>
      </w:tr>
      <w:tr>
        <w:trPr>
          <w:trHeight w:val="30" w:hRule="atLeast"/>
        </w:trPr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41 857</w:t>
            </w:r>
          </w:p>
        </w:tc>
      </w:tr>
      <w:tr>
        <w:trPr>
          <w:trHeight w:val="30" w:hRule="atLeast"/>
        </w:trPr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41 857</w:t>
            </w:r>
          </w:p>
        </w:tc>
      </w:tr>
      <w:tr>
        <w:trPr>
          <w:trHeight w:val="30" w:hRule="atLeast"/>
        </w:trPr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41 857</w:t>
            </w:r>
          </w:p>
        </w:tc>
      </w:tr>
      <w:tr>
        <w:trPr>
          <w:trHeight w:val="30" w:hRule="atLeast"/>
        </w:trPr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10 699</w:t>
            </w:r>
          </w:p>
        </w:tc>
      </w:tr>
      <w:tr>
        <w:trPr>
          <w:trHeight w:val="30" w:hRule="atLeast"/>
        </w:trPr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10 699</w:t>
            </w:r>
          </w:p>
        </w:tc>
      </w:tr>
      <w:tr>
        <w:trPr>
          <w:trHeight w:val="30" w:hRule="atLeast"/>
        </w:trPr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10 699</w:t>
            </w:r>
          </w:p>
        </w:tc>
      </w:tr>
      <w:tr>
        <w:trPr>
          <w:trHeight w:val="30" w:hRule="atLeast"/>
        </w:trPr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4 750</w:t>
            </w:r>
          </w:p>
        </w:tc>
      </w:tr>
      <w:tr>
        <w:trPr>
          <w:trHeight w:val="30" w:hRule="atLeast"/>
        </w:trPr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3 062</w:t>
            </w:r>
          </w:p>
        </w:tc>
      </w:tr>
      <w:tr>
        <w:trPr>
          <w:trHeight w:val="30" w:hRule="atLeast"/>
        </w:trPr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2 887</w:t>
            </w:r>
          </w:p>
        </w:tc>
      </w:tr>
      <w:tr>
        <w:trPr>
          <w:trHeight w:val="30" w:hRule="atLeast"/>
        </w:trPr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4 056</w:t>
            </w:r>
          </w:p>
        </w:tc>
      </w:tr>
      <w:tr>
        <w:trPr>
          <w:trHeight w:val="30" w:hRule="atLeast"/>
        </w:trPr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4 056</w:t>
            </w:r>
          </w:p>
        </w:tc>
      </w:tr>
      <w:tr>
        <w:trPr>
          <w:trHeight w:val="30" w:hRule="atLeast"/>
        </w:trPr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4 056</w:t>
            </w:r>
          </w:p>
        </w:tc>
      </w:tr>
      <w:tr>
        <w:trPr>
          <w:trHeight w:val="30" w:hRule="atLeast"/>
        </w:trPr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4 056</w:t>
            </w:r>
          </w:p>
        </w:tc>
      </w:tr>
      <w:tr>
        <w:trPr>
          <w:trHeight w:val="30" w:hRule="atLeast"/>
        </w:trPr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</w:tr>
      <w:tr>
        <w:trPr>
          <w:trHeight w:val="30" w:hRule="atLeast"/>
        </w:trPr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</w:tr>
      <w:tr>
        <w:trPr>
          <w:trHeight w:val="30" w:hRule="atLeast"/>
        </w:trPr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</w:tr>
      <w:tr>
        <w:trPr>
          <w:trHeight w:val="30" w:hRule="atLeast"/>
        </w:trPr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трансфертов общего характера в случаях, предусмотренных бюджетным законодательством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</w:tr>
      <w:tr>
        <w:trPr>
          <w:trHeight w:val="30" w:hRule="atLeast"/>
        </w:trPr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внутри страны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- 3 500</w:t>
            </w:r>
          </w:p>
        </w:tc>
      </w:tr>
      <w:tr>
        <w:trPr>
          <w:trHeight w:val="30" w:hRule="atLeast"/>
        </w:trPr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