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4b28" w14:textId="ef34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20-16 "О бюджете Переметнинского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2025 года № 27-8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20-16 "О бюджете Переметнинского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Переметнинского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156 472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74 318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184 651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- 28 179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28 179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28 179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91"/>
        <w:gridCol w:w="1619"/>
        <w:gridCol w:w="1619"/>
        <w:gridCol w:w="168"/>
        <w:gridCol w:w="3330"/>
        <w:gridCol w:w="31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184 651 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- 28 179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