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5c10" w14:textId="bbc5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2024 года № 20-13 "О бюджете Макаровского сельского округа района Бәйтерек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28 октября 2025 года № 27-7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 20-13 "О бюджете Макаровского сельского округа района Бәйтерек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Макаровского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46 758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10 936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35 822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50 401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- 3 643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3 643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3 643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 №27-7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20-12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Макаровского сельского округа на 2025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4"/>
        <w:gridCol w:w="1234"/>
        <w:gridCol w:w="1676"/>
        <w:gridCol w:w="1676"/>
        <w:gridCol w:w="174"/>
        <w:gridCol w:w="3450"/>
        <w:gridCol w:w="285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46 758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10 936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50 401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38 945 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- 3 643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