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51a0" w14:textId="12b5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20-11 "О бюджете Кушумского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20-11 "О бюджете Кушумского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Кушумского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75 018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94 298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- 19 280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19 280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9"/>
        <w:gridCol w:w="1619"/>
        <w:gridCol w:w="168"/>
        <w:gridCol w:w="3330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94 298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