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76a3" w14:textId="e3a7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20-6 "О бюджете сельского округа Белес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октября 2025 года № 27-3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№20-6 "О бюджете сельского округа Белес района Бәйтерек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сельского округа Белес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54 019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6 616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47 355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54 065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46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 №27-3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2025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