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5be4c" w14:textId="265b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20-2 "О бюджете района Бәйтерек Западно-Казахстанской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октября 2025 года № 27-2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района Бәйтерек на 2025-2027 годы" от 25 декабря 2024 года №20-2 (зарегистрировано в Реестре государственной регистрации нормативных правовых актов под №204878)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10 477 924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5 931 280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9 814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79 769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4 457 061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12 082 255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71 392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363 710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292 318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1 642 146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838 804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294 381 тысяча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1 036 155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2025 год поступление целевых трансфертов и кредитов из республиканского бюджета в общей сумме 2 576 346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18 975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18 125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лечение– 3 836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6 360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коммунального жилищного фонда для социально уязвимых слоев населения – 416 236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237 096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360 920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87 971 тысяча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84 309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83 577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Кирсаново, района Бәйтерек – 106 739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411 508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376 984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363 710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2025 год поступление целевых трансфертов из областного бюджета в общей сумме 2 777 025 тысяч тенге: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28 000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4 565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113 853 тысячи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7 000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Раздольное, района Байтерек (пограничный пост) – 26 880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Сұлукөл, района Байтерек (пограничный пост) – 25 760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Чирово, района Байтерек (пограничный пост) – 22 400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селе Бейбітшілік, района Байтерек (пограничный пост) – 58 916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Ақбидай, района Бәйтерек – 13 160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Богатск, района Бәйтерек – 13 500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комплексного блок модуля для водоснабжения в селе Скворкин, района Бәйтерек – 13 500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паспортизацию искуственных сооружений автомобильных дорог районного значения – 2 532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паспортизация автомобильных дорог районного значения – 29 606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Достық, района Бәйтерек – 633 778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кредитов на приобретение арендного жилья районным (города областного значения) бюджетам 570 239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Макарово района, Бәйтерек – 61 000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сельского клуба в селе Кушум района, Бәйтерек – 57 250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Жалын, района Бәйтерек – 176 901 тысяча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Чувашинское, района Бәйтерек – 185 095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Садовое, района Бәйтерек – 131 023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Ақсу, района Бәйтерек – 74 755 тысяч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Озерное, Дарьинского сельского округа, района Бәйтерек – 91 084 тысячи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Кирсанов, района Бәйтерек – 136 624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Малый Чаган, района Бәйтерек – 123 076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блочно - модульного канализационно - очистного сооружения в селе Дарьинск, района Байтерек – 212 168 тысяч тенге;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 №27-2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20-2</w:t>
            </w:r>
          </w:p>
        </w:tc>
      </w:tr>
    </w:tbl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5 931 280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2 173 018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право занятия отдельными видами деятельности (сбор за выдачу лицензий на занятие отдельными видами деятельности)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4 457 061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3 995 786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1 478 270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2 197 393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1 405 918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1 036 155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