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fbeb" w14:textId="976f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Бәйтерек от 7 июня 2024 года № 15-30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Бәйтерек"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сентября 2025 года № 26-7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7 июня 2024 года № 15-30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Бәйтерек".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