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a529" w14:textId="f85a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25 декабря 2024 года № 20-5 "О бюджете сельского округа Бейбітшілік района Бәйтерек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27 марта 2025 года № 21-7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 20-5 "О бюджете сельского округа Бейбітшілік района Бәйтерек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сельского округа Бейбітшілік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58 674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9 327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49 347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61 837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- 3 163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3 163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3 163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21-7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Бейбітшілік на 2025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61 837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43 993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