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7bb5" w14:textId="ec97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Бәйтерек от 4 август 2025 года № 18 "Об объявлении чрезвычайной ситуации природного характера местного масштаба на территории села Мичурино Мичуринского сельского округа района Бәйтерек и села Кушум Кушумского сельского округа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Бәйтерек Западно-Казахстанской области от 26 ноября 2025 года № 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Бәйтерек от 4 август 2025 года № 18 "Об объявлении чрезвычайной ситуации природного характера местного масштаба на территории села Мичурино Мичуринского сельского округа района Бәйтерек и села Кушум Кушумского сельского округа района Бәйтерек".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