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bfa4" w14:textId="a8db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села Мичурино Мичуринского сельского округа района Бәйтерек и села Кушум Кушумского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временно исполняющего обязанности акима района Бәйтерек Западно-Казахстанской области от 4 августа 2025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 240 "Об установлении классификации чрезвычайных ситуаций природного и техногенного характера", главой 2,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3. Приказа Министра внутренних дел Республики Казахстан от 3 марта 2015 года № 175 "Об утверждении Правил осуществления государственного учета чрезвычайных ситуаций природного и техногенного характера" и протоколов внепланового заседания комиссии района Бәйтерек по предупреждению и ликвидации чрезвычайных ситуаций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села Мичурино, Мичуринского сельского округа и села Кушум, Кушумского сельского округа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района Бәйтерек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Туксамбаев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