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dcca" w14:textId="9d7d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Бәйтерек от 13 мая 2019 года № 334 "Об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2 июня 2025 года № 11</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Бәйтерек от 13 мая 2019 года № 334 "Об образовании избирательных участков на территории района Бәйтерек" (зарегистрированное в Реестре государственной регистрации нормативных правовых актов № 5661)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"СОГЛАСОВАНО"</w:t>
      </w:r>
    </w:p>
    <w:bookmarkEnd w:id="3"/>
    <w:p>
      <w:pPr>
        <w:spacing w:after="0"/>
        <w:ind w:left="0"/>
        <w:jc w:val="both"/>
      </w:pPr>
      <w:r>
        <w:rPr>
          <w:rFonts w:ascii="Times New Roman"/>
          <w:b w:val="false"/>
          <w:i w:val="false"/>
          <w:color w:val="000000"/>
          <w:sz w:val="28"/>
        </w:rPr>
        <w:t>Территориальной избирательной</w:t>
      </w:r>
    </w:p>
    <w:p>
      <w:pPr>
        <w:spacing w:after="0"/>
        <w:ind w:left="0"/>
        <w:jc w:val="both"/>
      </w:pPr>
      <w:r>
        <w:rPr>
          <w:rFonts w:ascii="Times New Roman"/>
          <w:b w:val="false"/>
          <w:i w:val="false"/>
          <w:color w:val="000000"/>
          <w:sz w:val="28"/>
        </w:rPr>
        <w:t>комиссией района Бәйтерек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Бәйтерек</w:t>
            </w:r>
            <w:r>
              <w:br/>
            </w:r>
            <w:r>
              <w:rPr>
                <w:rFonts w:ascii="Times New Roman"/>
                <w:b w:val="false"/>
                <w:i w:val="false"/>
                <w:color w:val="000000"/>
                <w:sz w:val="20"/>
              </w:rPr>
              <w:t>от 13 мая 2019 года № 334</w:t>
            </w:r>
          </w:p>
        </w:tc>
      </w:tr>
    </w:tbl>
    <w:bookmarkStart w:name="z11" w:id="4"/>
    <w:p>
      <w:pPr>
        <w:spacing w:after="0"/>
        <w:ind w:left="0"/>
        <w:jc w:val="left"/>
      </w:pPr>
      <w:r>
        <w:rPr>
          <w:rFonts w:ascii="Times New Roman"/>
          <w:b/>
          <w:i w:val="false"/>
          <w:color w:val="000000"/>
        </w:rPr>
        <w:t xml:space="preserve"> Избирательные участки на территории района Бәйтерек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Деркульная, М.Жукова, Зеленая, Қайнар, Локомотивная, М.Мухамбетжановой, Мирная, Набережная, Подстанция, Арасан, Жанша Досмұхамедұлы, Садовая, Строительная, Т.Аубакирова, Уральская, Ш.Кұдайбердиева, Л.Шевцовой, переулок Ростошинский, по нечетной стороне улицы Жеңіс от дома № 75 до дома № 189, по четной стороне улицы Жеңіс от дома № 10 до дома № 114, по нечетной стороне улицы Ауэзова от дома № 93 до дома № 189, по четной стороне улицы Ауэзова от дома № 42А до дома № 92/2, по четной стороне улицы Ю.Гагарина от дома № 38 до дома № 114, по нечетной стороне улицы Ю.Гагарина от дома № 43 до дома №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Гагарина № 60А, здание Районного дома культуры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Жайық, Ақсай, Бірлік, Казахстанская, Автомобильная, Зои Космедемьянской, Мәншүк Маметовой, Абая, Алтай, Медеу, Арман, Джалиля, Алпамыс батыра, по нечетной стороне улицы Жеңіс от дома № 1 до дома № 67, по четной стороне улицы Жеңіс дом № 6, по нечетной стороне улицы Ауэзова от дома № 1 до дома № 91, по четной стороне улицы Ауэзова от дома № 2 до дома № 42, Приречная, Ақ Орда, по четной стороне улицы Ю.Гагарина от дома № 2 до дома № 34, по нечетной стороне улицы Ю.Гагарина от дома № 3 до дома №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кинотеатра "Жеңіс"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Калининское, улица Абая № 17А, здание Дома культуры "Достық"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Аманат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Зеленое, улица Кооперативная № 35, здание сельского клуба села Зеленое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Мектеп № 1/1, здание коммунального государственного учреждения "Комплекс "школа-ясли-детский сад" Егіндібұлақ"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Шығыс, Болашақ, Победа, Магистральная, Восточная, Школьная, Светлая , Первомайская, Солнечная, Тайпақ, Қасыма Аманжолова, Астана, Сарайшық, Ғұмара Қараша, Казталовская, Кердері, Ғ.Мұстафина,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Есет батыра, Айдын, Бәйтерек, Целинная, Яблоневая, Смағұловой, Әйтеке би, І.Жансүгіров, Қазбек би, М.Әуезов, Новая, Абай, Төле би, Шаруашылык, Абылайхан, Т.Бегилдинов, ПДП Юго-Восток, ПДП Юг, учетный квартал 106, Әл-Фараби, Д.М.Заец, М.Ирманов, Наурыз батыр, ПК Болашақ-2050, Нұрсат-16, четная сторона от дома № 4 до дома № 88, нечетная от домов № 17 до № 87 по улице Придорожной, нечетная сторона от дома № 1 до дома № 59 по улице Октябрьской, нечетная сторона от дома № 1 до дома № 17 по улице Казахстанской и четная сторона от дома № 2 до дома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улица Мектеп № 7, здание сельского клуба села Атамекен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село Тыңдала, село Таловая.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сельского клуба села Шалғай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Белес, улица Мәншүк Мәметовой № 1Г, здание сельского клуба села Белес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Бәйтерек № 17,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Большой Чаган, улица Абая № 17, здание сельского клуба села Большой Чаган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Янайкино, улица Бәйтерек № 27, здание сельского клуба села Янайкино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Жарық,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Наурыз, улица Абу Насыр – Әл Фараби четная сторона от дома № 2 до дома № 42, нечетная сторона от дома № 1 до дома № 19, улица Әлихана Бөкейхан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 20, улица Д.Нурпеисовой четная сторона от дома № 2 до дома № 6, нечетная сторона от дома № 1 до дома № 17, улица Деркөл, переулок Деркөл,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М.Мақатаева, переулок Жетісу, переулок 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Абылай хана № 52, здание Дома культуры села Дарьинск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Дария, улица Айтиева, улица Сатпаева, улица Қарашығанақ, улица Ж.Жабаева, переулок М.Мәметовой, переулок И.Тайманова,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Абу Насыр-Әл Фараби нечетная сторона от дома №21 до дома № 39, четная сторона от дома № 44 до дома № 70, улица Әлихан Бөкейхан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Арал, переулок Д.Нұрпейсовой, переулок Ақотау,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улица Советская № 37, здание сельского клуба села Озерное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Рубежинское, улица Бейбітшілік № 16, здание сельского клуба села Рубежин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сельского клуба села Красноармейск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Январцево, улица Советская № 56, здание сельского клуба села Январцево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сельского клуба села Раздольное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сельского клуба села Чирово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Сұлу көл, улица Достық № 15, здание сельского клуба села Сұлу көл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сельского клуба села Құрманғазы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сельского клуба села Аманат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сельского клуба села Володарское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Байқоныс.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Байқоңыс, улица Жиберина № 1/6, здание сельского клуба села Байқоныс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 улица №3, здание №20, здание коммунального государственного учреждения "Общеобразовательная школа Жайық"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улицы Жағалау, Күйші Дина, Бейбітшілік, Береке, Жастар, Шабыт, Игілік, Көкжиек, Тың дала, Болашақ, Желтоқсан, Шаған, Самал, Алтын таң, Бостандық, Тәуелсіздік, Жеңіс, Хиуаз Доспанова, Шаңырақ, Әлия Молдағұлова, Арай, Балауса, Жазира, Жас ұлан, Махамбет Өтемісова, Исатай Тайманова, Мәншүк Маметовой, Бірлік, Мұнайшы, Юрия 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сельского клуба Чувашинское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Арман, здание №2А, здание коммунального государственного учреждения "Пригородная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Березовая, Ветеран, Гагарина, Заводская, Зеленая, Коктерек, Крупская, Ленина, Лесная, Матросова, Минская, Мирная, Мичурина, Молодежная, Набережная, ПИК, Подстанционная, Производственная, Рабочая, Садовая, Садовод, Тепличный, Сады, Тәуелсіздік, У.Громовой, Чапаева, Энгельса, Арай, Комсомольская, Студенческая, микрорайон №1, Автомобильная, Октябрьская дом №74, дом №78, по улице Придорожной нечетная сторона от дома №1 до дома №19 и четная сторона №16 и №16А, по улице Казахстанская нечетная сторона от дома №19 до дома № 33, и четная сторона от дома №28 до дома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Мичуринское.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сельского клуба села Асан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Подгорнова № 3,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сельского клуба села Махамбет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культурно-спортивного комплекса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Достық, улицы Жұбана Молдағалиева, Мұқағали Мақатаева, Қайрата Рысқұлбекова, Мерей, Өркен, Атамұра, Жансарай, Ынтымақ, Шапағат, Келешек, Құрманғазы, Сәкена Сейфуллина, Ахмета Байтұрсынұлы, Бәйтерек, Белес, Жаңа өмір, Жас Отау, Дәулет, Мейрам, Бастау, Ақсұңқар, Жәңгірхан, Әділет, Алтын күн, Шамғона Қажғалиева, Атамекен, Таңшолпан,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