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2958" w14:textId="d5f2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30-9 "О бюджете Узункульского сельского округа Жанибекского районана 2025–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30-9 "О бюджете Узункульского сельского округа Жанибекского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4 460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4 460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