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419a" w14:textId="7734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Узункульского сельского округа Жанибекского района на 2026 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26 декабря 2025 года № 43-9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Жанибекский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Узункульского сельского округа Жанибекского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40 358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34 682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Узункульского сельского округа Жанибекского района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2025 года № 42-2 "О районном бюджете на 2026 – 2028 годы".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Узункульского сельского округа Жанибекского района на 2026 год поступления субвенции передаваемых из районного бюджета в сумме 33 389 тысячи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Узункульского сельского округа Жанибекского района на 2026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Узункульского сельского округа Жанибекского района на 2027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Узункульского сельского округа Жанибекского района на 2028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