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d37b" w14:textId="e3bd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Жанибекского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2025 года № 43-6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Жанибекского районного маслихата Западно-Казахстанской области от 22.06.2026 </w:t>
      </w:r>
      <w:r>
        <w:rPr>
          <w:rFonts w:ascii="Times New Roman"/>
          <w:b w:val="false"/>
          <w:i w:val="false"/>
          <w:color w:val="000000"/>
          <w:sz w:val="28"/>
        </w:rPr>
        <w:t>№ 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Камыстинского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 – 2028 годы".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Камыстинского сельского округа на 2026 год поступления субвенции передаваемых из районного бюджета в сумме 36 432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Жанибекского районного маслихата Западно-Казахстанской области от 22.06.2026 </w:t>
      </w:r>
      <w:r>
        <w:rPr>
          <w:rFonts w:ascii="Times New Roman"/>
          <w:b w:val="false"/>
          <w:i w:val="false"/>
          <w:color w:val="ff0000"/>
          <w:sz w:val="28"/>
        </w:rPr>
        <w:t>№ 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 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