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77f6" w14:textId="89a7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Куйгенкульского сельского округа Жанибекского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Куйгенкульского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Куйгенкульского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Куйгенкульского сельского округа на 2026 год поступления субвенции передаваемых из районного бюджета в сумме 31 379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исользование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исользование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исользование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