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12d9" w14:textId="e581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Жанибекского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Жанибекского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 целевых трансфертов передаваемых из районного бюджета а сумме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Жанибекского сельского округа на 2026 год поступления субвенции передаваемых из районного бюджета в сумме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