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78d8" w14:textId="8577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Борсинского сельского округа Жанибекского района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2025 года № 43-2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Борсинского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Борсинского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2025 года № 42-2 "О районном бюджете на 2026 – 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Борсинского сельского округа на 2026 год поступления субвенции передаваемых из районного бюджета в сумме 35 112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2025года 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43-2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