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7d68" w14:textId="8487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23 декабря 2024 года № 29-2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декабря 2025 года № 42-1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 29-2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7 596 011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1 169 091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6 396 357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8 165 033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14 454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-583 476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- 583 476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442 210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194 802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значения6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48 497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