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3aef" w14:textId="4e33a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26 декабря 2024 года № 30-8 "О бюджете Тауского сельского округа Жанибекского района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декабря 2025 года № 41-9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26 декабря 2024 года № 30-8 "О бюджете Тауского сельского округа Жанибекского района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36 662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5617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5617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 № 41-9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