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d161" w14:textId="2a4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30-7 "О бюджете Таловского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30-7 "О бюджете Таловского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8 631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