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58f7" w14:textId="57e5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30-6 "О бюджете Камыстинского сельского округа Жанибекского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30-6 "О бюджете Камыстинского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30-6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