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0588" w14:textId="2d30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30-5 "О бюджете Куйгенкульского сельского округа Жанибекского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5 декабря 2025 года № 41-6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 30-5 "О бюджете Куйгенкульского сельского округа Жанибекского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Куйгенкульского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41 379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–48 113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6 734 тысячтенге.";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6 734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41-6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