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49e1" w14:textId="d9b4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30-4 "О бюджете Жанибекского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декабря 2025 года № 41-5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 30-4 "О бюджете Жанибекского сельского округа Жанибекского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Жанибекского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36 010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41-5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