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ff95" w14:textId="326f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30-3 "О бюджете Жаксыбайского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декабря 2025 года № 41-4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30-8 "О бюджете Жаксыбайского сельского округа Жанибекского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