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54db" w14:textId="1fc5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30-1 "О бюджете Акобинского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30-1 "О бюджете Акобинского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1января 2025года.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