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24e3" w14:textId="d252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23 декабря 2024 года № 29-2 "О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ноября 2025 года № 41-1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 29-2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7 525 225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1 169 091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6 325 571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8 094 247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14 454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-583 476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- 583 476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442 210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194 802 тысячи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2025 год поступление целевых трансфертов из республиканского бюджета в общей сумме - 441 939 тысяч тенге:";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жилья коммунального жилищного фонда для социально уязвимых слоев населения – 159 162 тысячи тенге;";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поступление кредитов из республиканского и областного бюджетов в общей сумме 442 210 тысяч тенге:"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местным исполнительным органам для реализации мер социальной поддержки специалистов – 67 990 тысяч тенге;";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жилья коммунального жилищного фонда для социально-уязвимых слоев населения за счет кредитов из областного бюджета – 41 234 тысячи тенге;";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жилья коммунального жилищного фонда для социально-уязвимых слоев населения за счет кредитов из областного бюджета из средств внутренних займов – 332 986 тысяч тенге.";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2025 год поступление целевых трансфертов из областного бюджета в общей сумме 4 418 959 тысяч тенге:";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12 297 тысяч тенге;";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гарантированный социальный пакет – 1 426 тысяч тенге;";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прав и улучшение качества жизни инвалидов в Республике Казахстан – 39 615 тысяч тенге;";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новой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автомобильной дороги по улицам Оразбаева и Наурыз в селе Жанибек Жанибекского района – 687 953 тысячи тенге;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новой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внутри поселковых дорог по улице Тайманова, улице Жарокова села Жаскайрат, Куйгенкольского сельского округа Жанибекского района – 235 031 тысяча тенге;";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новой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паспортизацию искуственных сооружений автомобильных дорог районного значения – 1 508 тысяч тенге;";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новой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паспортизацию автомобильных дорог районного значения – 13 500 тысяч тенге;";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текущий ремонт подъездной дороги к селу Енбек Жанибекского района – 338 754 тысячи тенге;";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текущий ремонт подъездной дороги к селу Майтубек Жанибекского района – 169 377 тысяч тенге.".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2025 год возврат поступлений в областной бюджет в сумме 131 918 тысяч тенге:";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 – 53 536 тысяч тенге;";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"вознаграждения по бюджетным кредитам - 17 446 тысяч тенге;";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"возврат неиспользованных (недоиспользованных) целевых трансфертов – 2 тысячи тенге;";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– 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Установить на 2025 год бюджетные изъятия из нижестоящих бюджетов в районный бюджет в размере 36 551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Установить на 2025 год размер текущих трансфертов, передаваемых из районного бюджета в нижестоящие бюджеты в размере 16 236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резерв местного исполнительного органа района на 2025 год в размере 34 941 тысяча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значения6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48 497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