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4f94" w14:textId="9904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26 декабря 2024 года № 30-7 "О бюджете Таловского сельского округа Жанибекского района на 2025–2027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23 сентября 2025 года № 39-7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26 декабря 2024 года № 30-7 "О бюджете Таловского сельского округа Жанибекского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Таловского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44 019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4 764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–39 255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–52 650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-8 631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8 631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8 631 тысяча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2025 года №39-7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Таловского сельского округа на 2025 год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