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84c4" w14:textId="b278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30-6 "О бюджете Камыстинского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2025 года № 39-6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30-6 "О бюджете Камыстинского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Камыстинского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60 703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62 334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-1 631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1 631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1 631 тысяча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№39-6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