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f16d" w14:textId="246f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30-4 "О бюджете Жанибекского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сентября 2025 года № 39-4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№30-4 "О бюджете Жанибекского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107 421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73 023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143 431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-36 010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36 010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