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cdfa" w14:textId="2eec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30-3 "О бюджете Жаксыбайского сельского округа Жанибекского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сентября 2025 года № 39-3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30-8 "О бюджете Жаксыбайского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Жаксыбайского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49 011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51 597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- 2 586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 2 586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№39-3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а городах районного значения,селах,поселках,сельскиих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