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773ff" w14:textId="c8773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26 декабря 2024 года № 30-1 "О бюджете Акобинского сельского округа Жанибекского района на 2025–2027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23 сентября 2025 года № 39-1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26 декабря 2024 года № 30-1 "О бюджете Акобинского сельского округа Жанибекского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Акобинского сельского округа Жанибекского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43 150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3 728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39 382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47 188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-4038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4038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4038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2025 года №39-1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Акобинского сельского округа Жанибекского района на 2025 год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оуругах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бюджнтное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