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1129" w14:textId="4af1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23 декабря 2024 года № 29-2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сентября 2025 года № 38-1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 29-2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доходы – 7 163 554 тысячи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1 282 928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24 077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5 855 900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7 661 296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11 342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53 536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 - -509 084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- 509 084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367 818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53 536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194 802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2025 год поступление целевых трансфертов из республиканского бюджета в общей сумме 546 273 тысячи тенге:"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 уязвимых слоев населения – 166 494 тысячи тенге;";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2025 год поступление кредитов из республиканского и областного бюджетов в общей сумме 367 818 тысяч тенге: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социально-уязвимых слоев населения за счет кредитов из областного бюджета – 33 380 тысяч тенге;";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социально-уязвимых слоев населения за счет кредитов из областного бюджета из средств внутренних займов – 269 560 тысяч тенге".;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 в районном бюджете на 2025 год поступление целевых трансфертов из областного бюджета в общей сумме 4 315 506 тысяч тенге:"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32 556 тысяч тенге;";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прав и улучшение качества жизни инвалидов в Республике Казахстан – 36 376 тысяч тенге;";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92-128 (36) автодороги районного значения Жанибек-Таловка-Малый Узень, Жанибекского района – 2 497 907 тысяч тенге;";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одиннадцатый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 уязвимых слоев населения – 5 700 тысяч тенге;";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№29-2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