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602a" w14:textId="0e3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30-8 "О бюджете Тауского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30-8 "О бюджете Тауского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41 193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5617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 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 30-8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