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11e4" w14:textId="4f11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30-6 "О бюджете Камыстинского сельского округа Жанибекского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июня 2025 года № 35-6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 30-6 "О бюджете Камыстинского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Камыстинского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62 729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64 360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-1 631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1 631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 35-6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 30-6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