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c805" w14:textId="205c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30-3 "О бюджете Жаксыбайского сельского округа Жанибекского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июня 2025 года № 35-3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30-8 "О бюджете Жаксыбайского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Жаксыбайского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46 410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48 996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- 2 586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 2 586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 35-3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