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72a9" w14:textId="ec17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30-5 "О бюджете Куйгенкульского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2025 года № 32-5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30-5 "О бюджете Куйгенкульского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Куйгенкульского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37 698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4 126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33 502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44 432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-6 734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6 734 тысяч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2025 года № 32-5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 № 30-5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