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dde58" w14:textId="2fdd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26 декабря 2024 года № 30-4 "О бюджете Жанибекского сельского округа Жанибекского района на 2025–2027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31 марта 2025 года № 32-4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26 декабря 2024 года № 30-4 "О бюджете Жанибекского сельского округа Жанибекского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Жанибекского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101 290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70 523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30 167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137 300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-36 010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36 010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36 010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 2025 года № 32-4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2024 года № 30-4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Жанибекского сельского округа на 2025 год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