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99495" w14:textId="1e994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Жанибекского районного маслихата от 26 декабря 2024 года № 30-3 "О бюджете Жаксыбайского сельского округа Жанибекского района на 2025–2027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31 марта 2025 года № 32-3.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Жанибекский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26 декабря 2024 года №30-3 "О бюджете Жаксыбайского сельского округа Жанибекского района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Жаксыбайского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47 132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3 129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107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43 896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49 718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- 2 586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2 586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2 586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2025 года №32-3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№30-3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Жаксыбайского сельского округа на 2025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а городах районного значения,селах,поселках,сельскиих округов.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