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c191" w14:textId="b2f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30-1 "О бюджете Акобинского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2025 года № 32-1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№30-1 "О бюджете Акобинского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-4038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4038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 вводится в действие с 1 января 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Жанибекского района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