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2b15" w14:textId="d4a2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Жанибекского района от 9 июня 2025 года № 7 "Об объявлении чрезвычайной ситуации техногенного характера местного масштаба на территории село Камысты Жанибекского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Жанибекского района Западно-Казахстанской области от 8 июля 2025 года № 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протоколом внеочередного заседания комиссии по предупреждению и ликвидации чрезвычайных ситуаций Жанибекского района от 4 июля 2025 года № 7 аким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Жанибекского района от 9 июня 2025 года № 7 "Об объявлении чрезвычайной ситуации техногенного характера местного масштаба на территории село Камысты Жанибекского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