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187b" w14:textId="8d81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 на территории село Камысты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Жанибекского района Западно-Казахстанской области от 9 июня 2025 года № 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 использовании резервов Правительства Республики Казахстан и местных исполнительных органов",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и протоколом внеочередного заседания комиссии по предупреждению и ликвидации чрезвычайных ситуаций Жанибекского района от 5 июня 2025 года № 5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села Камысты Жанибекского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заместителя акима Жанибекского района М.Б.Бисенова руководителем ликвидации чрезвычайной ситуации техногенного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