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9bcd" w14:textId="2479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2024 года № 25-9 "О бюджете Пятимарского сельского округа Жангалинского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апреля 2025 года № 27-10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Пятимарского сельского округа Жангалинского района на 2025-2027 годы" от 27 декабря 2024 года № 25-9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27-10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2025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